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Laws Are Made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</w:tbl>
    <w:p>
      <w:pPr>
        <w:pStyle w:val="WordBankLarge"/>
      </w:pPr>
      <w:r>
        <w:t xml:space="preserve">   MajorityLeader    </w:t>
      </w:r>
      <w:r>
        <w:t xml:space="preserve">   HouseSpeaker    </w:t>
      </w:r>
      <w:r>
        <w:t xml:space="preserve">   Virginia Foxx    </w:t>
      </w:r>
      <w:r>
        <w:t xml:space="preserve">   DonaldTrump    </w:t>
      </w:r>
      <w:r>
        <w:t xml:space="preserve">   BernieSanders    </w:t>
      </w:r>
      <w:r>
        <w:t xml:space="preserve">   SpecialInterest    </w:t>
      </w:r>
      <w:r>
        <w:t xml:space="preserve">   SimpleMajority    </w:t>
      </w:r>
      <w:r>
        <w:t xml:space="preserve">   2/3Vote    </w:t>
      </w:r>
      <w:r>
        <w:t xml:space="preserve">   Override    </w:t>
      </w:r>
      <w:r>
        <w:t xml:space="preserve">   Amendment    </w:t>
      </w:r>
      <w:r>
        <w:t xml:space="preserve">   Rider    </w:t>
      </w:r>
      <w:r>
        <w:t xml:space="preserve">   FavoriteTeacher    </w:t>
      </w:r>
      <w:r>
        <w:t xml:space="preserve">   Snavely    </w:t>
      </w:r>
      <w:r>
        <w:t xml:space="preserve">   Representative    </w:t>
      </w:r>
      <w:r>
        <w:t xml:space="preserve">   President    </w:t>
      </w:r>
      <w:r>
        <w:t xml:space="preserve">   Constituent    </w:t>
      </w:r>
      <w:r>
        <w:t xml:space="preserve">   Compromise    </w:t>
      </w:r>
      <w:r>
        <w:t xml:space="preserve">   Introduce    </w:t>
      </w:r>
      <w:r>
        <w:t xml:space="preserve">   Debate    </w:t>
      </w:r>
      <w:r>
        <w:t xml:space="preserve">   Committee    </w:t>
      </w:r>
      <w:r>
        <w:t xml:space="preserve">   Veto    </w:t>
      </w:r>
      <w:r>
        <w:t xml:space="preserve">   Bill    </w:t>
      </w:r>
      <w:r>
        <w:t xml:space="preserve">   PocketVeto    </w:t>
      </w:r>
      <w:r>
        <w:t xml:space="preserve">   Filibuster    </w:t>
      </w:r>
      <w:r>
        <w:t xml:space="preserve">   Senator    </w:t>
      </w:r>
      <w:r>
        <w:t xml:space="preserve">   Proposition    </w:t>
      </w:r>
      <w:r>
        <w:t xml:space="preserve">   Referendum    </w:t>
      </w:r>
      <w:r>
        <w:t xml:space="preserve">   Initiative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Laws Are Made</dc:title>
  <dcterms:created xsi:type="dcterms:W3CDTF">2021-10-11T09:17:08Z</dcterms:created>
  <dcterms:modified xsi:type="dcterms:W3CDTF">2021-10-11T09:17:08Z</dcterms:modified>
</cp:coreProperties>
</file>