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Long Has This Been Going 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Long Has This Been Going On</dc:title>
  <dcterms:created xsi:type="dcterms:W3CDTF">2021-10-11T09:17:54Z</dcterms:created>
  <dcterms:modified xsi:type="dcterms:W3CDTF">2021-10-11T09:17:54Z</dcterms:modified>
</cp:coreProperties>
</file>