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"How Long Should Your Naps Be?"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sleep, especially during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completing or finishing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or make greater in size, amount, or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involving several parts, elements, or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Dazed, weak, or unsteady, especially from illness, intoxication, sleep, or a blow.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or become unlikely to give way or overturn.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show that something is almost, but not completely, accurate or exact; 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gradual way; slowly; by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Needing much effort or skill to accomplish, deal with, or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or become stronger.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strange or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power and influence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little weight; not heavy.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"How Long Should Your Naps Be?" Crossword Puzzle</dc:title>
  <dcterms:created xsi:type="dcterms:W3CDTF">2021-10-12T13:49:09Z</dcterms:created>
  <dcterms:modified xsi:type="dcterms:W3CDTF">2021-10-12T13:49:09Z</dcterms:modified>
</cp:coreProperties>
</file>