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Many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Can YOU Find?</dc:title>
  <dcterms:created xsi:type="dcterms:W3CDTF">2021-10-11T09:18:14Z</dcterms:created>
  <dcterms:modified xsi:type="dcterms:W3CDTF">2021-10-11T09:18:14Z</dcterms:modified>
</cp:coreProperties>
</file>