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Many Cleaning Terms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Messy    </w:t>
      </w:r>
      <w:r>
        <w:t xml:space="preserve">   Apathetic    </w:t>
      </w:r>
      <w:r>
        <w:t xml:space="preserve">   Procrastinator    </w:t>
      </w:r>
      <w:r>
        <w:t xml:space="preserve">   Cleanfreak    </w:t>
      </w:r>
      <w:r>
        <w:t xml:space="preserve">   Organizedchaos    </w:t>
      </w:r>
      <w:r>
        <w:t xml:space="preserve">   Spicandspan    </w:t>
      </w:r>
      <w:r>
        <w:t xml:space="preserve">   Thorough    </w:t>
      </w:r>
      <w:r>
        <w:t xml:space="preserve">   Spotless    </w:t>
      </w:r>
      <w:r>
        <w:t xml:space="preserve">   Aplaceforeverything    </w:t>
      </w:r>
      <w:r>
        <w:t xml:space="preserve">   Everythinginthecloset    </w:t>
      </w:r>
      <w:r>
        <w:t xml:space="preserve">   Clutterbug    </w:t>
      </w:r>
      <w:r>
        <w:t xml:space="preserve">   Organized    </w:t>
      </w:r>
      <w:r>
        <w:t xml:space="preserve">   Undertherug    </w:t>
      </w:r>
      <w:r>
        <w:t xml:space="preserve">   Tidy    </w:t>
      </w:r>
      <w:r>
        <w:t xml:space="preserve">   Spot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Cleaning Terms Can You Find?</dc:title>
  <dcterms:created xsi:type="dcterms:W3CDTF">2021-10-11T09:18:44Z</dcterms:created>
  <dcterms:modified xsi:type="dcterms:W3CDTF">2021-10-11T09:18:44Z</dcterms:modified>
</cp:coreProperties>
</file>