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Common Names for Pawpaws can you Find?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pawpaw apple    </w:t>
      </w:r>
      <w:r>
        <w:t xml:space="preserve">   custard banana    </w:t>
      </w:r>
      <w:r>
        <w:t xml:space="preserve">   false    </w:t>
      </w:r>
      <w:r>
        <w:t xml:space="preserve">   custard apple    </w:t>
      </w:r>
      <w:r>
        <w:t xml:space="preserve">   poor man's    </w:t>
      </w:r>
      <w:r>
        <w:t xml:space="preserve">   hoosier    </w:t>
      </w:r>
      <w:r>
        <w:t xml:space="preserve">   kentucky    </w:t>
      </w:r>
      <w:r>
        <w:t xml:space="preserve">   indiana    </w:t>
      </w:r>
      <w:r>
        <w:t xml:space="preserve">   West Virginia    </w:t>
      </w:r>
      <w:r>
        <w:t xml:space="preserve">   michigan    </w:t>
      </w:r>
      <w:r>
        <w:t xml:space="preserve">   missouri    </w:t>
      </w:r>
      <w:r>
        <w:t xml:space="preserve">   Kansas    </w:t>
      </w:r>
      <w:r>
        <w:t xml:space="preserve">   fetid bush    </w:t>
      </w:r>
      <w:r>
        <w:t xml:space="preserve">   banango    </w:t>
      </w:r>
      <w:r>
        <w:t xml:space="preserve">   prairie    </w:t>
      </w:r>
      <w:r>
        <w:t xml:space="preserve">   frost    </w:t>
      </w:r>
      <w:r>
        <w:t xml:space="preserve">   ozark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Common Names for Pawpaws can you Find?</dc:title>
  <dcterms:created xsi:type="dcterms:W3CDTF">2021-10-11T09:17:28Z</dcterms:created>
  <dcterms:modified xsi:type="dcterms:W3CDTF">2021-10-11T09:17:28Z</dcterms:modified>
</cp:coreProperties>
</file>