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Miami are you?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Miami's most important art fair held in December.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is the peak tourist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oldest hotel in Miami?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Miami's neighborhood  known for its sleek modern architecture, upscale interior design stores and art galleries.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neighborhood in Miami which is also an outdoor museum showcasing large-scale works by some of the world’s best-known street artists.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downtown building that was used as a center to process 400,000 Cuban refugees in the early 1970s?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Known as the father of Miami.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the name of the lagoon that separates Miami from Miami Beach?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the woman, founder of Miami.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architectural style does Miami boast?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Miami are you?</dc:title>
  <dcterms:created xsi:type="dcterms:W3CDTF">2021-10-11T09:18:37Z</dcterms:created>
  <dcterms:modified xsi:type="dcterms:W3CDTF">2021-10-11T09:18:37Z</dcterms:modified>
</cp:coreProperties>
</file>