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Much Do You Actually Know About Girl Scouts?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Girl scout without a troop is known as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we do a Girl Scout Handshake, we stand in a "Friendship ________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 for Cadette, Senior, Ambassador Girl Scout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Cadette Girl Scout can become this and be a leader at scouting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will be a ___________ to every Girl Scout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word do we use for advancing to the next level of Girl Scouting?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girl scout is in 6th, 7th or 8th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Girl Scout Seniors and Ambassadors who mentor girls in a CAMP SETTING are called this...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HIGHEST AWARD can be earned by the Cadette Girl Scout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my ______, I will try....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HIGHEST AWARD can be earned by the Senior Girl Scout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Special Whatchamacallit Affectionately Pinned Somewhere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New _________, But Keep The 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Much Do You Actually Know About Girl Scouts?</dc:title>
  <dcterms:created xsi:type="dcterms:W3CDTF">2021-10-11T09:17:47Z</dcterms:created>
  <dcterms:modified xsi:type="dcterms:W3CDTF">2021-10-11T09:17:47Z</dcterms:modified>
</cp:coreProperties>
</file>