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Much Do You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who, for a time, live with and take care of a child whose parents can’t take care of him or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imaginary line around the middle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 disagreements or flights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typical ways of behaving 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give information, thoughts, or feelings to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lung disease that causes breathing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Parents who raised a child to adulthood that they did not give birth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make-believe invention that moves a person through time and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say something again using different words to express the same idea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people who have difficulties with movement or their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from whom and individual or group is decended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a family is organized with the number of parents caretakers, children, and/or other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people for whom it is more difficult to learn and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Brothers and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order in which children are born in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things are;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stop a person from speaking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Much Do You Know</dc:title>
  <dcterms:created xsi:type="dcterms:W3CDTF">2021-10-11T09:17:36Z</dcterms:created>
  <dcterms:modified xsi:type="dcterms:W3CDTF">2021-10-11T09:17:36Z</dcterms:modified>
</cp:coreProperties>
</file>