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How Much Do You Know AFJROTC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saber team    </w:t>
      </w:r>
      <w:r>
        <w:t xml:space="preserve">   chief master sergeant    </w:t>
      </w:r>
      <w:r>
        <w:t xml:space="preserve">   senior master sergeant    </w:t>
      </w:r>
      <w:r>
        <w:t xml:space="preserve">   master sergeant    </w:t>
      </w:r>
      <w:r>
        <w:t xml:space="preserve">   technical sergeant    </w:t>
      </w:r>
      <w:r>
        <w:t xml:space="preserve">   staff sergeant    </w:t>
      </w:r>
      <w:r>
        <w:t xml:space="preserve">   senior airman    </w:t>
      </w:r>
      <w:r>
        <w:t xml:space="preserve">   airman firstclass    </w:t>
      </w:r>
      <w:r>
        <w:t xml:space="preserve">   Major    </w:t>
      </w:r>
      <w:r>
        <w:t xml:space="preserve">   2nd Lieutenant    </w:t>
      </w:r>
      <w:r>
        <w:t xml:space="preserve">   1st Lieutenant    </w:t>
      </w:r>
      <w:r>
        <w:t xml:space="preserve">   Airman    </w:t>
      </w:r>
      <w:r>
        <w:t xml:space="preserve">   airman basic    </w:t>
      </w:r>
      <w:r>
        <w:t xml:space="preserve">   Color guard    </w:t>
      </w:r>
      <w:r>
        <w:t xml:space="preserve">   CyberPatriot    </w:t>
      </w:r>
      <w:r>
        <w:t xml:space="preserve">   Air Force    </w:t>
      </w:r>
      <w:r>
        <w:t xml:space="preserve">   AFJROTC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How Much Do You Know AFJROTC</dc:title>
  <dcterms:created xsi:type="dcterms:W3CDTF">2021-10-10T23:45:46Z</dcterms:created>
  <dcterms:modified xsi:type="dcterms:W3CDTF">2021-10-10T23:45:46Z</dcterms:modified>
</cp:coreProperties>
</file>