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Much Do You Know About Honey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do this to honey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Honey soothes a sore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Egyptians used honey as a form of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Honey never __________ because it has the ability to crystallize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Honey is easier to measure and mix when it is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Honey is a perfect substitute for this cooking ingredient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Contains at least 5000 live enzymes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Honey contains important ________ to help protect against cellular 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Honey helps these heal much faster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 honey is a great source of relief from seasonal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insects are the only ones that produce food for humans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honey is best for first aid treatment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Honey can help to prevent or cure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Do You Know About Honey</dc:title>
  <dcterms:created xsi:type="dcterms:W3CDTF">2021-10-11T09:18:18Z</dcterms:created>
  <dcterms:modified xsi:type="dcterms:W3CDTF">2021-10-11T09:18:18Z</dcterms:modified>
</cp:coreProperties>
</file>