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Know Monique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does she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she want to travel to (w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 xmas movie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 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All-time fav movie(s)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she wish to live without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 hobbie while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 hobbie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she want to marry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date ever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Monique Puzzle </dc:title>
  <dcterms:created xsi:type="dcterms:W3CDTF">2021-10-11T09:18:28Z</dcterms:created>
  <dcterms:modified xsi:type="dcterms:W3CDTF">2021-10-11T09:18:28Z</dcterms:modified>
</cp:coreProperties>
</file>