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Much Do You Really Know?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Learns from past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Considers others perspectives and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in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Physics, biology,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Happiness, fear,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Poety, drama,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Anthropology, psychology, sociology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Gut feelings for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Knowledge belonging to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Open-ended question about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WW1, American Revolution,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plus one equals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by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integrity and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English, French,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Jump out of comfort zone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Really Know?</dc:title>
  <dcterms:created xsi:type="dcterms:W3CDTF">2021-10-11T09:17:53Z</dcterms:created>
  <dcterms:modified xsi:type="dcterms:W3CDTF">2021-10-11T09:17:53Z</dcterms:modified>
</cp:coreProperties>
</file>