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Much Star Wars Do You Know?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moon where the Death Star had its shield generator (it has cute creatures)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Rebel base was in A New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said: "There's been an Awakening; have you felt it?"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Aniken and Obi-Wan fought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Jar Jar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planet where Rey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Galen Erso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planet that the Death Star blew up in A New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name of Rose's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Cloud City is located in-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did Qui-Gon find Aniken?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Finn's stormtrooper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Luke Skywalker was hiding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beach battle in Rogue One took place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Where wookies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battle droid factory site where bug-like creatures live: (it's brown and dusty)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Planet where the Galactic Senate met up. (Has a huge busy city)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city Canto Bight was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location of the Resistance Base revealed by BB-8 (The Force Awakens)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Twin Ion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Jedi Hunter who keeps the Light Sabers of the Jedi he 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Rey first meets Kylo 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color of Mace Windu's Light Saber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Twi'leks are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salt covered planet in The Last Jedi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Poe-?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Yoda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the Clone facility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Bonus: The jungle planet featured in The Rise of Skywalker (hint: in Star Wars Battlefront II)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Much Star Wars Do You Know?</dc:title>
  <dcterms:created xsi:type="dcterms:W3CDTF">2021-10-11T09:18:48Z</dcterms:created>
  <dcterms:modified xsi:type="dcterms:W3CDTF">2021-10-11T09:18:48Z</dcterms:modified>
</cp:coreProperties>
</file>