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Know About Indiana?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mayor of Bloomington, Indiana's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doll was created in Indiana? (two words;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_______________ sings "Small Town"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Indiana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Indiana University's campus buildings are made out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capital of Indiana: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Indiana's capital and largest city is known as _______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Indiana's state tree: the ___________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current coach of the Indiana Hoosiers mens basketball team. (First and last name;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Indiana's state river is the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Indiana University's _____________ School of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Surrounding state north/northeast of Indiana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coming of age comedy-drama that follows a group of 4 teenagers (Dave, Cyril, Moocher, and Mike) in Bloomington. The movie centers around the town's annual bike race. (two words;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 borders on Lake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___________ (spell the #) stars on the Indiana state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 University's ____________ School of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Surrounding state west of Indiana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500- an annual bicycle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Surrounding state south of Indiana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 of America. (Indiana's state motto)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from Indiana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Indiana University's rival university: ______________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Indianapolis football team: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Surrounding state east of Indiana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bicycle race is held at Bill ___________ Stadium on the campus of Indiana University.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Indiana basketball team: The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Indiana?</dc:title>
  <dcterms:created xsi:type="dcterms:W3CDTF">2021-10-11T09:17:54Z</dcterms:created>
  <dcterms:modified xsi:type="dcterms:W3CDTF">2021-10-11T09:17:54Z</dcterms:modified>
</cp:coreProperties>
</file>