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Muscles are Named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muscle that is striaght (parallel) to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of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Extends a joint or brings two ends further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referring to a muscle that is the shortest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muscle that is slanted or diagonal to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muscle with four 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triangular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Round or cylindrical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larger of a pair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Referring to muscles of the lower leg or 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Flexes a joint or brings two ends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Refers to the buttock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or "huge"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muscle with two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referring to a muscle that is the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ring of muscles that encircle a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to the side or laterally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Moves a part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Referring to muscles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smaller of a pair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Referring to muscles in the chest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muscle that lifts or elevates a structure or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Muscles are Named</dc:title>
  <dcterms:created xsi:type="dcterms:W3CDTF">2021-10-11T09:17:49Z</dcterms:created>
  <dcterms:modified xsi:type="dcterms:W3CDTF">2021-10-11T09:17:49Z</dcterms:modified>
</cp:coreProperties>
</file>