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Musically Are You?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Band    </w:t>
      </w:r>
      <w:r>
        <w:t xml:space="preserve">   Bassist    </w:t>
      </w:r>
      <w:r>
        <w:t xml:space="preserve">   Cash    </w:t>
      </w:r>
      <w:r>
        <w:t xml:space="preserve">   Church    </w:t>
      </w:r>
      <w:r>
        <w:t xml:space="preserve">   Drummer    </w:t>
      </w:r>
      <w:r>
        <w:t xml:space="preserve">   Emergency    </w:t>
      </w:r>
      <w:r>
        <w:t xml:space="preserve">   Gigs    </w:t>
      </w:r>
      <w:r>
        <w:t xml:space="preserve">   Gospel    </w:t>
      </w:r>
      <w:r>
        <w:t xml:space="preserve">   Guitar    </w:t>
      </w:r>
      <w:r>
        <w:t xml:space="preserve">   Jazz    </w:t>
      </w:r>
      <w:r>
        <w:t xml:space="preserve">   Keyboard    </w:t>
      </w:r>
      <w:r>
        <w:t xml:space="preserve">   Money    </w:t>
      </w:r>
      <w:r>
        <w:t xml:space="preserve">   Music    </w:t>
      </w:r>
      <w:r>
        <w:t xml:space="preserve">   Musician    </w:t>
      </w:r>
      <w:r>
        <w:t xml:space="preserve">   Piano    </w:t>
      </w:r>
      <w:r>
        <w:t xml:space="preserve">   Rock    </w:t>
      </w:r>
      <w:r>
        <w:t xml:space="preserve">   Sticks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Musically Are You?</dc:title>
  <dcterms:created xsi:type="dcterms:W3CDTF">2021-10-11T09:17:48Z</dcterms:created>
  <dcterms:modified xsi:type="dcterms:W3CDTF">2021-10-11T09:17:48Z</dcterms:modified>
</cp:coreProperties>
</file>