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My Family Lives 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knew    </w:t>
      </w:r>
      <w:r>
        <w:t xml:space="preserve">   new    </w:t>
      </w:r>
      <w:r>
        <w:t xml:space="preserve">   right    </w:t>
      </w:r>
      <w:r>
        <w:t xml:space="preserve">   write    </w:t>
      </w:r>
      <w:r>
        <w:t xml:space="preserve">   flower    </w:t>
      </w:r>
      <w:r>
        <w:t xml:space="preserve">   flour    </w:t>
      </w:r>
      <w:r>
        <w:t xml:space="preserve">   stare    </w:t>
      </w:r>
      <w:r>
        <w:t xml:space="preserve">   stair    </w:t>
      </w:r>
      <w:r>
        <w:t xml:space="preserve">   hour    </w:t>
      </w:r>
      <w:r>
        <w:t xml:space="preserve">   our    </w:t>
      </w:r>
      <w:r>
        <w:t xml:space="preserve">   weak    </w:t>
      </w:r>
      <w:r>
        <w:t xml:space="preserve">   week    </w:t>
      </w:r>
      <w:r>
        <w:t xml:space="preserve">   two    </w:t>
      </w:r>
      <w:r>
        <w:t xml:space="preserve">   to too    </w:t>
      </w:r>
      <w:r>
        <w:t xml:space="preserve">   too    </w:t>
      </w:r>
      <w:r>
        <w:t xml:space="preserve">  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My Family Lives In America</dc:title>
  <dcterms:created xsi:type="dcterms:W3CDTF">2021-10-11T09:18:16Z</dcterms:created>
  <dcterms:modified xsi:type="dcterms:W3CDTF">2021-10-11T09:18:16Z</dcterms:modified>
</cp:coreProperties>
</file>