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Old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zircon    </w:t>
      </w:r>
      <w:r>
        <w:t xml:space="preserve">   prehistoric    </w:t>
      </w:r>
      <w:r>
        <w:t xml:space="preserve">   rock strata    </w:t>
      </w:r>
      <w:r>
        <w:t xml:space="preserve">   geologist    </w:t>
      </w:r>
      <w:r>
        <w:t xml:space="preserve">   scientist    </w:t>
      </w:r>
      <w:r>
        <w:t xml:space="preserve">   daughter products    </w:t>
      </w:r>
      <w:r>
        <w:t xml:space="preserve">   decaying    </w:t>
      </w:r>
      <w:r>
        <w:t xml:space="preserve">   superposition    </w:t>
      </w:r>
      <w:r>
        <w:t xml:space="preserve">   index    </w:t>
      </w:r>
      <w:r>
        <w:t xml:space="preserve">   trilobite    </w:t>
      </w:r>
      <w:r>
        <w:t xml:space="preserve">   dinosaur    </w:t>
      </w:r>
      <w:r>
        <w:t xml:space="preserve">   unstable isotope    </w:t>
      </w:r>
      <w:r>
        <w:t xml:space="preserve">   fossils    </w:t>
      </w:r>
      <w:r>
        <w:t xml:space="preserve">   geochronologist    </w:t>
      </w:r>
      <w:r>
        <w:t xml:space="preserve">   argon    </w:t>
      </w:r>
      <w:r>
        <w:t xml:space="preserve">   potassium    </w:t>
      </w:r>
      <w:r>
        <w:t xml:space="preserve">   carbon    </w:t>
      </w:r>
      <w:r>
        <w:t xml:space="preserve">   radioactive    </w:t>
      </w:r>
      <w:r>
        <w:t xml:space="preserve">   absolute age date    </w:t>
      </w:r>
      <w:r>
        <w:t xml:space="preserve">   relative age date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Old Is It?</dc:title>
  <dcterms:created xsi:type="dcterms:W3CDTF">2021-10-11T09:18:11Z</dcterms:created>
  <dcterms:modified xsi:type="dcterms:W3CDTF">2021-10-11T09:18:11Z</dcterms:modified>
</cp:coreProperties>
</file>