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Plants Survive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SPORES    </w:t>
      </w:r>
      <w:r>
        <w:t xml:space="preserve">   WHITEPINES    </w:t>
      </w:r>
      <w:r>
        <w:t xml:space="preserve">   WOODLANDFLOWERS    </w:t>
      </w:r>
      <w:r>
        <w:t xml:space="preserve">   SOIL    </w:t>
      </w:r>
      <w:r>
        <w:t xml:space="preserve">   CREOSOTE    </w:t>
      </w:r>
      <w:r>
        <w:t xml:space="preserve">   CACTI    </w:t>
      </w:r>
      <w:r>
        <w:t xml:space="preserve">   WATERLILIES    </w:t>
      </w:r>
      <w:r>
        <w:t xml:space="preserve">   SPHAGNUMMOSS    </w:t>
      </w:r>
      <w:r>
        <w:t xml:space="preserve">   WILDGINSENG    </w:t>
      </w:r>
      <w:r>
        <w:t xml:space="preserve">   TAPROOT    </w:t>
      </w:r>
      <w:r>
        <w:t xml:space="preserve">   SUGARMAPLETREE    </w:t>
      </w:r>
      <w:r>
        <w:t xml:space="preserve">   KUDZU    </w:t>
      </w:r>
      <w:r>
        <w:t xml:space="preserve">   GIANTSEQUOIAS    </w:t>
      </w:r>
      <w:r>
        <w:t xml:space="preserve">   POISONIVYVINE    </w:t>
      </w:r>
      <w:r>
        <w:t xml:space="preserve">   REDBUDS    </w:t>
      </w:r>
      <w:r>
        <w:t xml:space="preserve">   GENERALSHERMAN    </w:t>
      </w:r>
      <w:r>
        <w:t xml:space="preserve">   PINENEEDLES    </w:t>
      </w:r>
      <w:r>
        <w:t xml:space="preserve">   CATALPALEAF    </w:t>
      </w:r>
      <w:r>
        <w:t xml:space="preserve">   ORCHID    </w:t>
      </w:r>
      <w:r>
        <w:t xml:space="preserve">   ROOTS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Plants Survive</dc:title>
  <dcterms:created xsi:type="dcterms:W3CDTF">2021-10-11T09:17:28Z</dcterms:created>
  <dcterms:modified xsi:type="dcterms:W3CDTF">2021-10-11T09:17:28Z</dcterms:modified>
</cp:coreProperties>
</file>