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Plants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Transfer of pollen from anthers to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Vascular tissue in plants that conducts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tissue in plants that conducts water and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fertilizing an egg.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Process by which a plant grows from a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flattened leaf-like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Plant having a single cotyledon in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fungus that grows with the roots of a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strands of vascular tissue in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Horizontal plant 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female reproductive organ of a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layer of tissue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branch springing from the main stock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hollow tube that develops from a pollen grain.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rounded, underground storage organ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Turning of a part of an organism in a particular direction in response to an external stimulus.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Continuously growing horizontal underground 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body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seed bearing part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Angiosperm having two cotyledons in the seed.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sweet and fleshy product of a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Plants Work</dc:title>
  <dcterms:created xsi:type="dcterms:W3CDTF">2021-10-11T09:17:34Z</dcterms:created>
  <dcterms:modified xsi:type="dcterms:W3CDTF">2021-10-11T09:17:34Z</dcterms:modified>
</cp:coreProperties>
</file>