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Politicians Use Media To Win Elections.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in an organized and active way towards a social or political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the right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receiving systematic instruction at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spectators or listeners at a public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or influence a person unfairly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announcement to the public promoting a product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running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Apps that allows people to create and share information or participate in social networking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elected person to run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Newly received information about recent or important events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Politicians Use Media To Win Elections.</dc:title>
  <dcterms:created xsi:type="dcterms:W3CDTF">2021-10-11T09:17:36Z</dcterms:created>
  <dcterms:modified xsi:type="dcterms:W3CDTF">2021-10-11T09:17:36Z</dcterms:modified>
</cp:coreProperties>
</file>