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Populations Evolved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 against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 of two homozygotes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genetic diversty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to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devastating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defend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Hardy-Weinburg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phenotye is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 surviving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mating is worth the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alleles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within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individuals 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males and females differ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alleles of all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level of the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trait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mates on the basis of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Populations Evolved</dc:title>
  <dcterms:created xsi:type="dcterms:W3CDTF">2021-10-11T09:17:40Z</dcterms:created>
  <dcterms:modified xsi:type="dcterms:W3CDTF">2021-10-11T09:17:40Z</dcterms:modified>
</cp:coreProperties>
</file>