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Science Works - Key vocab.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smallest change a measuring instrument can detect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'Milli' is the prefix for a number showing ten to the power of minus 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Equal to 'range/ 2' and given a '+/-' prefix.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Add up your results and divide by the number (ignore anomalies).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result that is close to the true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variable that you keep the same.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variable changes as a result of changes to the independent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result that doesn’t seem to fit  with the rest of the data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Results are this when you try again and they are similar.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variable that you deliberately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Results are this when another group can get similar findings.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error caused by not setting a balance to zero, for example (also called a 'zero' error).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error that occurs by chance.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Control measures are used to reduce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difference between the smallest and largest values in a set of data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Science Works - Key vocab.</dc:title>
  <dcterms:created xsi:type="dcterms:W3CDTF">2021-10-11T09:18:14Z</dcterms:created>
  <dcterms:modified xsi:type="dcterms:W3CDTF">2021-10-11T09:18:14Z</dcterms:modified>
</cp:coreProperties>
</file>