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How Scientists Work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steps you follow in your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type of graph suited to show change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tool used to measure the mass of a rock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Objects that are too small to see with your eyes alone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part of an experiment used to compare all the other groups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use patterns in observations to say what may happen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These should be as similar as possible to the real 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The tool to find out how much force it take to pull a toy car up a ramp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________ methods are all the ways scientists do investigations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belief or judgment that is not supported by investigation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scientists do that is the basis for their investigations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An investigation that is controlled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Any condition in an experiment that can be changed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statement that can be tested and that explains what you think will happen in an experiment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Information scientists collect as they investigate the natural world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How Scientists Work</dc:title>
  <dcterms:created xsi:type="dcterms:W3CDTF">2021-10-11T09:18:20Z</dcterms:created>
  <dcterms:modified xsi:type="dcterms:W3CDTF">2021-10-11T09:18:20Z</dcterms:modified>
</cp:coreProperties>
</file>