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Singing is Created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normal amount of times that the vocal cords open per second?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principle muscle that helps us breathe.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larynx is located in which part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you resonate your highest notes?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Formal name for vocal cords.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produced by the pressure changes created when small jets of air pass through moving vocal cords?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your head voice lays?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vocal cords open and close quickly what kind of pitch is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Formal name for the 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builds up against the vocal cords making them snap together and created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Raising what allows the vocal sound to enter and resonate inside your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muscles of what part of the body bring the vocal cords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Membranes that snap open and closed while singing, speaking, or making noises.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muscles alter the position, shape, and tension of the vocal 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location of resonators can affect what of the voice?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occur from incorrect singing that reduces voice quality?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tongue, palate, oral cavity, nasal cavity, pharynx, and other structures act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Resonators are responsible for vocal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the body primarily used for singing.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vocal cords open and close slowly what kind of pitch is created?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Singing is Created</dc:title>
  <dcterms:created xsi:type="dcterms:W3CDTF">2021-10-11T09:18:02Z</dcterms:created>
  <dcterms:modified xsi:type="dcterms:W3CDTF">2021-10-11T09:18:02Z</dcterms:modified>
</cp:coreProperties>
</file>