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Smart Are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memorable.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you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Puerto Rico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like to do things...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 before the middle of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specific type of van is a ___________caravan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native or inhabitant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have a sun during the day and a ___________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7th month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take 1 piece and break it, it becomes?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you make something disappear and reappear?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you part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yellow color...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Girls just wonna have....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year, we __________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coast are we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Brazil throws what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are we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do on a motorcycle?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another way to spell KK?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Smart Are You?</dc:title>
  <dcterms:created xsi:type="dcterms:W3CDTF">2021-10-11T09:18:43Z</dcterms:created>
  <dcterms:modified xsi:type="dcterms:W3CDTF">2021-10-11T09:18:43Z</dcterms:modified>
</cp:coreProperties>
</file>