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Smart Of You!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Astute    </w:t>
      </w:r>
      <w:r>
        <w:t xml:space="preserve">   Intelligence Quotient    </w:t>
      </w:r>
      <w:r>
        <w:t xml:space="preserve">   Nexialist    </w:t>
      </w:r>
      <w:r>
        <w:t xml:space="preserve">   Study    </w:t>
      </w:r>
      <w:r>
        <w:t xml:space="preserve">   Opsimathy    </w:t>
      </w:r>
      <w:r>
        <w:t xml:space="preserve">   Erudition    </w:t>
      </w:r>
      <w:r>
        <w:t xml:space="preserve">   Intellect    </w:t>
      </w:r>
      <w:r>
        <w:t xml:space="preserve">   Clever    </w:t>
      </w:r>
      <w:r>
        <w:t xml:space="preserve">   Genius    </w:t>
      </w:r>
      <w:r>
        <w:t xml:space="preserve">   Expert    </w:t>
      </w:r>
      <w:r>
        <w:t xml:space="preserve">   Education    </w:t>
      </w:r>
      <w:r>
        <w:t xml:space="preserve">   Savant    </w:t>
      </w:r>
      <w:r>
        <w:t xml:space="preserve">   Omniology    </w:t>
      </w:r>
      <w:r>
        <w:t xml:space="preserve">   Renaissance man    </w:t>
      </w:r>
      <w:r>
        <w:t xml:space="preserve">   Trigonometry    </w:t>
      </w:r>
      <w:r>
        <w:t xml:space="preserve">   Polymath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Smart Of You!</dc:title>
  <dcterms:created xsi:type="dcterms:W3CDTF">2021-10-11T09:18:06Z</dcterms:created>
  <dcterms:modified xsi:type="dcterms:W3CDTF">2021-10-11T09:18:06Z</dcterms:modified>
</cp:coreProperties>
</file>