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Sound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vibrating    </w:t>
      </w:r>
      <w:r>
        <w:t xml:space="preserve">   ultrasound    </w:t>
      </w:r>
      <w:r>
        <w:t xml:space="preserve">   sound waves    </w:t>
      </w:r>
      <w:r>
        <w:t xml:space="preserve">   sound barrier    </w:t>
      </w:r>
      <w:r>
        <w:t xml:space="preserve">   sonic boom    </w:t>
      </w:r>
      <w:r>
        <w:t xml:space="preserve">   sonar    </w:t>
      </w:r>
      <w:r>
        <w:t xml:space="preserve">   pitch    </w:t>
      </w:r>
      <w:r>
        <w:t xml:space="preserve">   onomatopoeia    </w:t>
      </w:r>
      <w:r>
        <w:t xml:space="preserve">   intensify    </w:t>
      </w:r>
      <w:r>
        <w:t xml:space="preserve">   hertz    </w:t>
      </w:r>
      <w:r>
        <w:t xml:space="preserve">   frequency    </w:t>
      </w:r>
      <w:r>
        <w:t xml:space="preserve">   echolocation    </w:t>
      </w:r>
      <w:r>
        <w:t xml:space="preserve">   decibel    </w:t>
      </w:r>
      <w:r>
        <w:t xml:space="preserve">   compressed    </w:t>
      </w:r>
      <w:r>
        <w:t xml:space="preserve">   cochlea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Sound Works</dc:title>
  <dcterms:created xsi:type="dcterms:W3CDTF">2021-10-11T09:18:56Z</dcterms:created>
  <dcterms:modified xsi:type="dcterms:W3CDTF">2021-10-11T09:18:56Z</dcterms:modified>
</cp:coreProperties>
</file>