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The Brain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pensive    </w:t>
      </w:r>
      <w:r>
        <w:t xml:space="preserve">   remember    </w:t>
      </w:r>
      <w:r>
        <w:t xml:space="preserve">   learn    </w:t>
      </w:r>
      <w:r>
        <w:t xml:space="preserve">   read    </w:t>
      </w:r>
      <w:r>
        <w:t xml:space="preserve">   think    </w:t>
      </w:r>
      <w:r>
        <w:t xml:space="preserve">   understanding    </w:t>
      </w:r>
      <w:r>
        <w:t xml:space="preserve">   mental process    </w:t>
      </w:r>
      <w:r>
        <w:t xml:space="preserve">   reasoning    </w:t>
      </w:r>
      <w:r>
        <w:t xml:space="preserve">   judgement    </w:t>
      </w:r>
      <w:r>
        <w:t xml:space="preserve">   memory    </w:t>
      </w:r>
      <w:r>
        <w:t xml:space="preserve">   cognitive development    </w:t>
      </w:r>
      <w:r>
        <w:t xml:space="preserve">   perceiving    </w:t>
      </w:r>
      <w:r>
        <w:t xml:space="preserve">   solve    </w:t>
      </w:r>
      <w:r>
        <w:t xml:space="preserve">   justify    </w:t>
      </w:r>
      <w:r>
        <w:t xml:space="preserve">   explain    </w:t>
      </w:r>
      <w:r>
        <w:t xml:space="preserve">   criticize    </w:t>
      </w:r>
      <w:r>
        <w:t xml:space="preserve">   recognize    </w:t>
      </w:r>
      <w:r>
        <w:t xml:space="preserve">   knowledge    </w:t>
      </w:r>
      <w:r>
        <w:t xml:space="preserve">   evaluation    </w:t>
      </w:r>
      <w:r>
        <w:t xml:space="preserve">   analysis    </w:t>
      </w:r>
      <w:r>
        <w:t xml:space="preserve">   comprehension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Brain Works</dc:title>
  <dcterms:created xsi:type="dcterms:W3CDTF">2021-10-11T09:17:52Z</dcterms:created>
  <dcterms:modified xsi:type="dcterms:W3CDTF">2021-10-11T09:17:52Z</dcterms:modified>
</cp:coreProperties>
</file>