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The Earth Is Built And Broken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Acid Rain    </w:t>
      </w:r>
      <w:r>
        <w:t xml:space="preserve">   Animal Actions    </w:t>
      </w:r>
      <w:r>
        <w:t xml:space="preserve">   Chemical Weathering    </w:t>
      </w:r>
      <w:r>
        <w:t xml:space="preserve">   Continental Drift    </w:t>
      </w:r>
      <w:r>
        <w:t xml:space="preserve">   Deposition    </w:t>
      </w:r>
      <w:r>
        <w:t xml:space="preserve">   Erosion    </w:t>
      </w:r>
      <w:r>
        <w:t xml:space="preserve">   Living Organisms    </w:t>
      </w:r>
      <w:r>
        <w:t xml:space="preserve">   Mechanical Weathering    </w:t>
      </w:r>
      <w:r>
        <w:t xml:space="preserve">   Plate Tectonics    </w:t>
      </w:r>
      <w:r>
        <w:t xml:space="preserve">   Rock Formation    </w:t>
      </w:r>
      <w:r>
        <w:t xml:space="preserve">   Sediment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Earth Is Built And Broken</dc:title>
  <dcterms:created xsi:type="dcterms:W3CDTF">2021-10-11T09:17:59Z</dcterms:created>
  <dcterms:modified xsi:type="dcterms:W3CDTF">2021-10-11T09:17:59Z</dcterms:modified>
</cp:coreProperties>
</file>