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The Fish Saved The Plants</w:t>
      </w:r>
    </w:p>
    <w:p>
      <w:pPr>
        <w:pStyle w:val="Questions"/>
      </w:pPr>
      <w:r>
        <w:t xml:space="preserve">1. IFSH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NSLPTA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SARUGS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EAFRMRS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RTWAE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SPROC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RLFOWES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TOSRO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REDAGN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Fish Saved The Plants</dc:title>
  <dcterms:created xsi:type="dcterms:W3CDTF">2021-10-11T09:17:54Z</dcterms:created>
  <dcterms:modified xsi:type="dcterms:W3CDTF">2021-10-11T09:17:54Z</dcterms:modified>
</cp:coreProperties>
</file>