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Grinch Stole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cindy-lou    </w:t>
      </w:r>
      <w:r>
        <w:t xml:space="preserve">   presents    </w:t>
      </w:r>
      <w:r>
        <w:t xml:space="preserve">   stockings    </w:t>
      </w:r>
      <w:r>
        <w:t xml:space="preserve">   chimney    </w:t>
      </w:r>
      <w:r>
        <w:t xml:space="preserve">   sleigh    </w:t>
      </w:r>
      <w:r>
        <w:t xml:space="preserve">   saint nick    </w:t>
      </w:r>
      <w:r>
        <w:t xml:space="preserve">   awful idea    </w:t>
      </w:r>
      <w:r>
        <w:t xml:space="preserve">   christmas eve    </w:t>
      </w:r>
      <w:r>
        <w:t xml:space="preserve">   whos-pudding    </w:t>
      </w:r>
      <w:r>
        <w:t xml:space="preserve">   whos    </w:t>
      </w:r>
      <w:r>
        <w:t xml:space="preserve">   noise    </w:t>
      </w:r>
      <w:r>
        <w:t xml:space="preserve">   feast    </w:t>
      </w:r>
      <w:r>
        <w:t xml:space="preserve">   sing    </w:t>
      </w:r>
      <w:r>
        <w:t xml:space="preserve">   who-ville    </w:t>
      </w:r>
      <w:r>
        <w:t xml:space="preserve">   max    </w:t>
      </w:r>
      <w:r>
        <w:t xml:space="preserve">   reindeer    </w:t>
      </w:r>
      <w:r>
        <w:t xml:space="preserve">   stole    </w:t>
      </w:r>
      <w:r>
        <w:t xml:space="preserve">   christmas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Grinch Stole Christmas</dc:title>
  <dcterms:created xsi:type="dcterms:W3CDTF">2021-10-11T09:18:35Z</dcterms:created>
  <dcterms:modified xsi:type="dcterms:W3CDTF">2021-10-11T09:18:35Z</dcterms:modified>
</cp:coreProperties>
</file>