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World and Mankind Got Created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Doctor    </w:t>
      </w:r>
      <w:r>
        <w:t xml:space="preserve">   Clay    </w:t>
      </w:r>
      <w:r>
        <w:t xml:space="preserve">   Create    </w:t>
      </w:r>
      <w:r>
        <w:t xml:space="preserve">   Cronus    </w:t>
      </w:r>
      <w:r>
        <w:t xml:space="preserve">   Cyclops    </w:t>
      </w:r>
      <w:r>
        <w:t xml:space="preserve">   Eagle    </w:t>
      </w:r>
      <w:r>
        <w:t xml:space="preserve">   Fire    </w:t>
      </w:r>
      <w:r>
        <w:t xml:space="preserve">   Gaia    </w:t>
      </w:r>
      <w:r>
        <w:t xml:space="preserve">   Hecatoncheires    </w:t>
      </w:r>
      <w:r>
        <w:t xml:space="preserve">   Light    </w:t>
      </w:r>
      <w:r>
        <w:t xml:space="preserve">   Love    </w:t>
      </w:r>
      <w:r>
        <w:t xml:space="preserve">   Mankind    </w:t>
      </w:r>
      <w:r>
        <w:t xml:space="preserve">   Prometheus    </w:t>
      </w:r>
      <w:r>
        <w:t xml:space="preserve">   Punishment    </w:t>
      </w:r>
      <w:r>
        <w:t xml:space="preserve">   Rhea    </w:t>
      </w:r>
      <w:r>
        <w:t xml:space="preserve">   Sun    </w:t>
      </w:r>
      <w:r>
        <w:t xml:space="preserve">   Tartarus    </w:t>
      </w:r>
      <w:r>
        <w:t xml:space="preserve">   Titans    </w:t>
      </w:r>
      <w:r>
        <w:t xml:space="preserve">   Uranus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World and Mankind Got Created</dc:title>
  <dcterms:created xsi:type="dcterms:W3CDTF">2021-10-11T09:18:05Z</dcterms:created>
  <dcterms:modified xsi:type="dcterms:W3CDTF">2021-10-11T09:18:05Z</dcterms:modified>
</cp:coreProperties>
</file>