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Tia Lola Came to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Pertenecer o formar parte de un grupo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la gente no lo ha cambiado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Recibido de manera amistosa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Dirigir la vista hacia algo y luego volver a mirar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se disfruta y es especial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entiende y toma conciencia de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Dejar lista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Esperanzas que se dan a alguien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Mirar con atencion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Desagradable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Tia Lola Came to Stay</dc:title>
  <dcterms:created xsi:type="dcterms:W3CDTF">2021-10-11T09:18:13Z</dcterms:created>
  <dcterms:modified xsi:type="dcterms:W3CDTF">2021-10-11T09:18:13Z</dcterms:modified>
</cp:coreProperties>
</file>