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Eat Fried Worms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challenge    </w:t>
      </w:r>
      <w:r>
        <w:t xml:space="preserve">   fifty dollars    </w:t>
      </w:r>
      <w:r>
        <w:t xml:space="preserve">   fifteen    </w:t>
      </w:r>
      <w:r>
        <w:t xml:space="preserve">   Joe    </w:t>
      </w:r>
      <w:r>
        <w:t xml:space="preserve">   Tom    </w:t>
      </w:r>
      <w:r>
        <w:t xml:space="preserve">   Alan    </w:t>
      </w:r>
      <w:r>
        <w:t xml:space="preserve">   eat    </w:t>
      </w:r>
      <w:r>
        <w:t xml:space="preserve">   fried    </w:t>
      </w:r>
      <w:r>
        <w:t xml:space="preserve">   horseshed    </w:t>
      </w:r>
      <w:r>
        <w:t xml:space="preserve">   dare    </w:t>
      </w:r>
      <w:r>
        <w:t xml:space="preserve">   Billy    </w:t>
      </w:r>
      <w:r>
        <w:t xml:space="preserve">   money    </w:t>
      </w:r>
      <w:r>
        <w:t xml:space="preserve">   minibike    </w:t>
      </w:r>
      <w:r>
        <w:t xml:space="preserve">   manure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 Word Search</dc:title>
  <dcterms:created xsi:type="dcterms:W3CDTF">2021-10-11T09:18:53Z</dcterms:created>
  <dcterms:modified xsi:type="dcterms:W3CDTF">2021-10-11T09:18:53Z</dcterms:modified>
</cp:coreProperties>
</file>