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during a dialogue/conversation.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 ______ should refer clearly to the word or words it replaces elsewhere in the sentence or in a previous sentence."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 compound adjective that appears before a noun needs a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Omitted words in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indicate a small pause within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makes a noun possessive.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part of a sentence is written on its own to make a complete sentence.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 is also know as a fused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used for proper pronouns and proper adjectives.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Errors when a word is used with an incorrect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clauses are separated by a comma even though they could both be separate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is spelled incorrectly.</w:t>
            </w:r>
          </w:p>
        </w:tc>
      </w:tr>
    </w:tbl>
    <w:p>
      <w:pPr>
        <w:pStyle w:val="WordBankMedium"/>
      </w:pPr>
      <w:r>
        <w:t xml:space="preserve">   COMMA    </w:t>
      </w:r>
      <w:r>
        <w:t xml:space="preserve">   CAPITALIZATION    </w:t>
      </w:r>
      <w:r>
        <w:t xml:space="preserve">   COMMA-SPLICE    </w:t>
      </w:r>
      <w:r>
        <w:t xml:space="preserve">   APOSTROPHE    </w:t>
      </w:r>
      <w:r>
        <w:t xml:space="preserve">   MISSING WORD    </w:t>
      </w:r>
      <w:r>
        <w:t xml:space="preserve">   MISSPELLED    </w:t>
      </w:r>
      <w:r>
        <w:t xml:space="preserve">   QUOTATIONS    </w:t>
      </w:r>
      <w:r>
        <w:t xml:space="preserve">   WRONG WORD    </w:t>
      </w:r>
      <w:r>
        <w:t xml:space="preserve">   SENTENCE FRAGMENT    </w:t>
      </w:r>
      <w:r>
        <w:t xml:space="preserve">   PRONOUN    </w:t>
      </w:r>
      <w:r>
        <w:t xml:space="preserve">   HYPHEN    </w:t>
      </w:r>
      <w:r>
        <w:t xml:space="preserve">   RUN 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Grammar</dc:title>
  <dcterms:created xsi:type="dcterms:W3CDTF">2021-10-11T09:18:33Z</dcterms:created>
  <dcterms:modified xsi:type="dcterms:W3CDTF">2021-10-11T09:18:33Z</dcterms:modified>
</cp:coreProperties>
</file>