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Snotlout's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Stoik's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Hiccup?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building an army of dragons?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Fishleg's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dragon is Stormfly?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Toothless turns evil, who does he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Atrids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Hiccup's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twins dragon? (__ and 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dragon is Toothless?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Valka's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Gobber's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Toothless'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their village?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 2</dc:title>
  <dcterms:created xsi:type="dcterms:W3CDTF">2021-10-11T09:18:59Z</dcterms:created>
  <dcterms:modified xsi:type="dcterms:W3CDTF">2021-10-11T09:18:59Z</dcterms:modified>
</cp:coreProperties>
</file>