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Hiccup makes so that his dragon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Hiccup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dragon that sets itself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sheep as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Rider Of Toothless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dragon in which Windshear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dragons tooth unlocks the Dragon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Hiccups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 of Hiccup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island in which the vikings live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2021-10-11T09:18:06Z</dcterms:created>
  <dcterms:modified xsi:type="dcterms:W3CDTF">2021-10-11T09:18:06Z</dcterms:modified>
</cp:coreProperties>
</file>