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To Write a Memoir-List One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taking away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protector of the child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doctor provided comfort to the patient family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boy has a _____________ imagination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thinking about something from the past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experiencing deep feelings or emotions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achieve my college degree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first hand written account of a person's life and experiences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different flavor of chips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short personal account of an event that is interesting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suffering extreme hardship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lack confidence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delight or joy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mistake made all the time</w:t>
            </w:r>
          </w:p>
        </w:tc>
      </w:tr>
    </w:tbl>
    <w:p>
      <w:pPr>
        <w:pStyle w:val="WordBankMedium"/>
      </w:pPr>
      <w:r>
        <w:t xml:space="preserve">   Memoir    </w:t>
      </w:r>
      <w:r>
        <w:t xml:space="preserve">   unity    </w:t>
      </w:r>
      <w:r>
        <w:t xml:space="preserve">   falter    </w:t>
      </w:r>
      <w:r>
        <w:t xml:space="preserve">   sentimental    </w:t>
      </w:r>
      <w:r>
        <w:t xml:space="preserve">   reminisce    </w:t>
      </w:r>
      <w:r>
        <w:t xml:space="preserve">   solace    </w:t>
      </w:r>
      <w:r>
        <w:t xml:space="preserve">   custodian    </w:t>
      </w:r>
      <w:r>
        <w:t xml:space="preserve">   anecdote    </w:t>
      </w:r>
      <w:r>
        <w:t xml:space="preserve">   deprive    </w:t>
      </w:r>
      <w:r>
        <w:t xml:space="preserve">   adversity    </w:t>
      </w:r>
      <w:r>
        <w:t xml:space="preserve">   flaw    </w:t>
      </w:r>
      <w:r>
        <w:t xml:space="preserve">   variety    </w:t>
      </w:r>
      <w:r>
        <w:t xml:space="preserve">   jubilant    </w:t>
      </w:r>
      <w:r>
        <w:t xml:space="preserve">   aspiration    </w:t>
      </w:r>
      <w:r>
        <w:t xml:space="preserve">   vivid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To Write a Memoir-List One</dc:title>
  <dcterms:created xsi:type="dcterms:W3CDTF">2021-10-11T09:19:05Z</dcterms:created>
  <dcterms:modified xsi:type="dcterms:W3CDTF">2021-10-11T09:19:05Z</dcterms:modified>
</cp:coreProperties>
</file>