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Travel to Different Places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was in a big city and traveling underground?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 wanted to fly over mountains or canyons?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wanted to go somewhere far, but get there fast?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 wanted to travel across country and sightsee?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wanted to go to school, or not have to park my car?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 wanted to float in the sky and sightsee?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 wanted to travel underwater?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I wanted to drive to many places or around the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 wanted to get exercise or have fun outside?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I wanted to go across the ocean or go whale/dolphin watching?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wanted to go to my neighbors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Travel to Different Places </dc:title>
  <dcterms:created xsi:type="dcterms:W3CDTF">2021-10-11T09:18:30Z</dcterms:created>
  <dcterms:modified xsi:type="dcterms:W3CDTF">2021-10-11T09:18:30Z</dcterms:modified>
</cp:coreProperties>
</file>