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 Organize Ourselves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land    </w:t>
      </w:r>
      <w:r>
        <w:t xml:space="preserve">   water    </w:t>
      </w:r>
      <w:r>
        <w:t xml:space="preserve">   glacier    </w:t>
      </w:r>
      <w:r>
        <w:t xml:space="preserve">   earth    </w:t>
      </w:r>
      <w:r>
        <w:t xml:space="preserve">   pond    </w:t>
      </w:r>
      <w:r>
        <w:t xml:space="preserve">   mountain    </w:t>
      </w:r>
      <w:r>
        <w:t xml:space="preserve">   weathering    </w:t>
      </w:r>
      <w:r>
        <w:t xml:space="preserve">   erosion    </w:t>
      </w:r>
      <w:r>
        <w:t xml:space="preserve">   dam    </w:t>
      </w:r>
      <w:r>
        <w:t xml:space="preserve">   irrigation    </w:t>
      </w:r>
      <w:r>
        <w:t xml:space="preserve">   ocean    </w:t>
      </w:r>
      <w:r>
        <w:t xml:space="preserve">   lake    </w:t>
      </w:r>
      <w:r>
        <w:t xml:space="preserve">   canal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 Organize Ourselves</dc:title>
  <dcterms:created xsi:type="dcterms:W3CDTF">2021-10-11T09:18:40Z</dcterms:created>
  <dcterms:modified xsi:type="dcterms:W3CDTF">2021-10-11T09:18:40Z</dcterms:modified>
</cp:coreProperties>
</file>