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 Use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them to represent ideas, observations, feelings,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that deals with the implications or interpretations of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that deals with the punctuation (how you pronounce)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that governs the order of words within phrases and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 that has to do with the meaning of individual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offensive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with strongly positive or negative connotations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informal and unconventional words that often are understood only by others in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find it funny but it can sometimes be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structured system of symbols used to communicate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Use Language</dc:title>
  <dcterms:created xsi:type="dcterms:W3CDTF">2021-10-11T09:18:38Z</dcterms:created>
  <dcterms:modified xsi:type="dcterms:W3CDTF">2021-10-11T09:18:38Z</dcterms:modified>
</cp:coreProperties>
</file>