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Shakespeare?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 Shakespeare plans to write in honor of his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over 20,000 people in London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writing for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 scheme for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syllables in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the Shakespeare's theatre will be built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Nicknamed "Devil's Cherries"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 powerful, toxic stimulant called "Digitoxin"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Shakespeare's theatre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Shakespeare?</dc:title>
  <dcterms:created xsi:type="dcterms:W3CDTF">2021-10-11T09:19:06Z</dcterms:created>
  <dcterms:modified xsi:type="dcterms:W3CDTF">2021-10-11T09:19:06Z</dcterms:modified>
</cp:coreProperties>
</file>