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Know....Ronnie &amp; Holly?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Antigua    </w:t>
      </w:r>
      <w:r>
        <w:t xml:space="preserve">   Dodgers    </w:t>
      </w:r>
      <w:r>
        <w:t xml:space="preserve">   Disneyland    </w:t>
      </w:r>
      <w:r>
        <w:t xml:space="preserve">   mushrooms    </w:t>
      </w:r>
      <w:r>
        <w:t xml:space="preserve">   Cribbage    </w:t>
      </w:r>
      <w:r>
        <w:t xml:space="preserve">   Brews and cues    </w:t>
      </w:r>
      <w:r>
        <w:t xml:space="preserve">   Fratellis    </w:t>
      </w:r>
      <w:r>
        <w:t xml:space="preserve">   Australia    </w:t>
      </w:r>
      <w:r>
        <w:t xml:space="preserve">   two    </w:t>
      </w:r>
      <w:r>
        <w:t xml:space="preserve">   Greece, London    </w:t>
      </w:r>
      <w:r>
        <w:t xml:space="preserve">   grad school    </w:t>
      </w:r>
      <w:r>
        <w:t xml:space="preserve">   spiders    </w:t>
      </w:r>
      <w:r>
        <w:t xml:space="preserve">   three    </w:t>
      </w:r>
      <w:r>
        <w:t xml:space="preserve">   Bloody Mary    </w:t>
      </w:r>
      <w:r>
        <w:t xml:space="preserve">   eleven    </w:t>
      </w:r>
      <w:r>
        <w:t xml:space="preserve">   Burgertown    </w:t>
      </w:r>
      <w:r>
        <w:t xml:space="preserve">   September    </w:t>
      </w:r>
      <w:r>
        <w:t xml:space="preserve">   Dillards    </w:t>
      </w:r>
      <w:r>
        <w:t xml:space="preserve">   Macy    </w:t>
      </w:r>
      <w:r>
        <w:t xml:space="preserve">   Thomas    </w:t>
      </w:r>
      <w:r>
        <w:t xml:space="preserve">   Sophomore    </w:t>
      </w:r>
      <w:r>
        <w:t xml:space="preserve">   REV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Know....Ronnie &amp; Holly? </dc:title>
  <dcterms:created xsi:type="dcterms:W3CDTF">2021-10-11T09:20:34Z</dcterms:created>
  <dcterms:modified xsi:type="dcterms:W3CDTF">2021-10-11T09:20:34Z</dcterms:modified>
</cp:coreProperties>
</file>