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Atlanta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 Former President and  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Serving Contempoary Southern Cuisine   _______________Kitchen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Museum Not intended for Pepsi Lovers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Luxury Hotel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Home to 20 Across &amp; 36 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"Welcome to ________" (include the apostrophe)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Mall Home for the Pink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Attorney, Politician and 59th Mayor of 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Small Amphitheatre outdoor venue in Buckhead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Former Home of 32 Across ____Field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Family center featuring toy displays, rides, 4D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Affluent uptown District in 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Motto is "Buying a Bigger Home doesn't have to mean...Spending More Money"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 Most recognized and photographed landmark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Atlanta Zoo Home for 39 years for a Western Lowland Gorilla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 Critic described as a Westside "foodies' crack den" fronting Bacchanalia; Star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"What'll ya Have?! at this Worlds Largest Drive-Thru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 Shopping and Entertainment Located in 5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 It's population was estimated at 463,878 in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 Famous for Chicken &amp; Waffles and the Pips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 Park Location for Annual Dogwood Festival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World Famous Rib Shack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Author and Home Museum for Gone with the Wind; Margaret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Tea Room that has been serving Southern Cooking for 70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Embodies the essence of 300 year old European coffeehouse; Cafe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Site of the 1996 Olympics; ________Park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 Star Hotel in Midtown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Museum devoted entirely to African-American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NFC Champions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Former Movie Palace for the Performing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Cable News Network abbreviated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Former Railway corridor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Former Historic Sears, Roebuck &amp; 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30 acre garden near 3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Where your Tea will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Renowned Collection of Classic/Contemporary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3 Stories of Natural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1995 World Series Champions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Food Truck Park Locale and Farmers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Market located in Inman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Mascot Ramblin' Wreck, Buzz, for________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Oldest City Park in 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Two-wheeled Touring of Midtown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Politician, 82nd Governor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Park built on the site of the old Ponce de Leon amusement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 No Fishing is allow in this pond at the Georgia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Atlanta</dc:title>
  <dcterms:created xsi:type="dcterms:W3CDTF">2021-10-11T09:18:38Z</dcterms:created>
  <dcterms:modified xsi:type="dcterms:W3CDTF">2021-10-11T09:18:38Z</dcterms:modified>
</cp:coreProperties>
</file>