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Disney?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town is the setting for the Disney Movie “The Love Bug?”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Peter Pan, Captain Hook had a hook on which one of his hands?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In the Lion King, where does Mufasa and his family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Toy Story, what game does the slinky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During the battle with Aladdin, what type of animal does Jafar transform himself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author wrote the book that the animated feature The Jungle Book is based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 sound system created for Fantasia?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whale in pinnochio.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The Sword in the Stone, what does Merlin call The Greatest Force on Earth?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is now considered the fastest ride in Walt Disney World?(no space in between)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Before Mickey Mouse, what Disney character was suggested to be the Sorcerer’s Apprentice in Fantasia?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Beauty and the Beast, how many eggs does Gaston eat for breakfast?(don't spell out the #)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Lady &amp; the Tramp, by what name did Tony call Tramp?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Aladdin, what is the name of Jasmine’s pet tiger?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Disney?</dc:title>
  <dcterms:created xsi:type="dcterms:W3CDTF">2021-10-11T09:19:34Z</dcterms:created>
  <dcterms:modified xsi:type="dcterms:W3CDTF">2021-10-11T09:19:34Z</dcterms:modified>
</cp:coreProperties>
</file>