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IRAs? Take Our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Self-_____________ can fix a missed 60-day rollover deadline.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Undoing a Roth conversion is called a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qualified charitable distribution (QCD) cannot be made to a _____________ advised fund.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around the Roth IRA contribution limits is the _______ door Roth IRA.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10% penalty applies to an IRS _________ from an IRA.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method for taking 72(t) payments is the ______________________ method.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 ___________ is a Latin term meaning by the stem used in some IRA beneficiary designation forms.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Nontaxable IRA funds are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SEP stand for ______________ Employee Pension.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a beneficiary does not want the IRA fund they may execute a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IRA RMDs can be _______________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IRAs may not invest in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Roth IRA is name after Senator William Roth, a Senator from which state?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Net _____________ attributable must be removed when correcting an excess IRA contribution in order to avoid the 6% penalty.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 IRAs are not protected in bankruptcy.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Penalty-free distributions plan distributions are available at age 50 for ________ safety workers.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_____________ Roth IRA distribution is tax-free.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IRA owners calculate their required minimum distributions using the ______________ Lifetime Table.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the primary beneficiary predeceases the IRA owner, the _____________ beneficiary will inherit the IRA funds.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Contributions for the over 50 set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required beginning date for IRA owner is the first day of __________ of the year following the year they reach age 70 ½.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IRAs? Take Our Test</dc:title>
  <dcterms:created xsi:type="dcterms:W3CDTF">2021-10-11T09:19:10Z</dcterms:created>
  <dcterms:modified xsi:type="dcterms:W3CDTF">2021-10-11T09:19:10Z</dcterms:modified>
</cp:coreProperties>
</file>