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Leah and Clem?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our special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Clem's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were we both married before we found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Clem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Clem's favorite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common names do Clem's parents and Leah's grandparents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Leah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will we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Clem volunteer?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dogs will our blended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Leah's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SUV do we both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Leah's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Leah nicknamed her bicycle?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Leah and Clem?</dc:title>
  <dcterms:created xsi:type="dcterms:W3CDTF">2021-10-11T09:20:11Z</dcterms:created>
  <dcterms:modified xsi:type="dcterms:W3CDTF">2021-10-11T09:20:11Z</dcterms:modified>
</cp:coreProperties>
</file>