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live in Apalachin, NY.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Philip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an older sister named Mika.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Micah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motorcycle license.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Moussia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mother is a teacher here at the school.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Zohar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wear glasses.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Philip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also have an older brother and sister that go to this school.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Philip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a dog named Ruger.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Ms. Kane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dog named Dutchess.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Micah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a sister named Zelda.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Ms. Kane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my parents is a professor.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Moussia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live on Oxford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Shterne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also have an older brother and an older sister that go to this school.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Zohar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a pet named Jake.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Moussia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birthday is April 12th.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Shterne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Me</dc:title>
  <dcterms:created xsi:type="dcterms:W3CDTF">2021-10-11T09:19:56Z</dcterms:created>
  <dcterms:modified xsi:type="dcterms:W3CDTF">2021-10-11T09:19:56Z</dcterms:modified>
</cp:coreProperties>
</file>